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Glass Wars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complete rule or government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sneaky, undetectable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mind that displays confidence and cheerfulness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 give up regardless of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apply punishment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Sticking to, devoted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Destroyed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to happen or about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secretive or deceptive plan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stimulation of high creativity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Bound to happen, unable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Unfit for living, completely deserted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out,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vary complex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false appearance or show without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ruling or law by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Glass Wars Part 2</dc:title>
  <dcterms:created xsi:type="dcterms:W3CDTF">2021-10-11T11:25:53Z</dcterms:created>
  <dcterms:modified xsi:type="dcterms:W3CDTF">2021-10-11T11:25:53Z</dcterms:modified>
</cp:coreProperties>
</file>