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Looking Glass Wars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desolation    </w:t>
      </w:r>
      <w:r>
        <w:t xml:space="preserve">   decimated    </w:t>
      </w:r>
      <w:r>
        <w:t xml:space="preserve">   subterfuge    </w:t>
      </w:r>
      <w:r>
        <w:t xml:space="preserve">   intricately    </w:t>
      </w:r>
      <w:r>
        <w:t xml:space="preserve">   morale    </w:t>
      </w:r>
      <w:r>
        <w:t xml:space="preserve">   incredulous    </w:t>
      </w:r>
      <w:r>
        <w:t xml:space="preserve">   ensuring    </w:t>
      </w:r>
      <w:r>
        <w:t xml:space="preserve">   dominance    </w:t>
      </w:r>
      <w:r>
        <w:t xml:space="preserve">   pretense    </w:t>
      </w:r>
      <w:r>
        <w:t xml:space="preserve">   inevitably    </w:t>
      </w:r>
      <w:r>
        <w:t xml:space="preserve">   inspiration    </w:t>
      </w:r>
      <w:r>
        <w:t xml:space="preserve">   adherence    </w:t>
      </w:r>
      <w:r>
        <w:t xml:space="preserve">   emerged    </w:t>
      </w:r>
      <w:r>
        <w:t xml:space="preserve">   impending    </w:t>
      </w:r>
      <w:r>
        <w:t xml:space="preserve">   stealthily    </w:t>
      </w:r>
      <w:r>
        <w:t xml:space="preserve">   midst    </w:t>
      </w:r>
      <w:r>
        <w:t xml:space="preserve">   vengeance    </w:t>
      </w:r>
      <w:r>
        <w:t xml:space="preserve">   intolerance    </w:t>
      </w:r>
      <w:r>
        <w:t xml:space="preserve">   endure    </w:t>
      </w:r>
      <w:r>
        <w:t xml:space="preserve">   decree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Glass Wars Vocab 2</dc:title>
  <dcterms:created xsi:type="dcterms:W3CDTF">2021-10-11T11:24:18Z</dcterms:created>
  <dcterms:modified xsi:type="dcterms:W3CDTF">2021-10-11T11:24:18Z</dcterms:modified>
</cp:coreProperties>
</file>