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Looking Glass Wars Vocab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 sneaky, undetectable manner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ruling or law by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Making certain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apply punishment for a wrong committed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Disbelieving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state of mind that displays confidence and cheerfulness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Bound to happen, unable to avoid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stimulation of high creativity or feeling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Lack of acceptance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Going to happen or about to take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secretive or deceptive plan or 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Destroyed completely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have complete rule or government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Sticking to, devoted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not give up regardless of hardship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Unfit for living, completely deserted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 very complex manner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false appearance or show without support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come out, to show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Looking Glass Wars Vocab part 2</dc:title>
  <dcterms:created xsi:type="dcterms:W3CDTF">2021-10-11T11:24:23Z</dcterms:created>
  <dcterms:modified xsi:type="dcterms:W3CDTF">2021-10-11T11:24:23Z</dcterms:modified>
</cp:coreProperties>
</file>