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Glass Wars Vocabulary,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Decimated    </w:t>
      </w:r>
      <w:r>
        <w:t xml:space="preserve">   Subterfuge    </w:t>
      </w:r>
      <w:r>
        <w:t xml:space="preserve">   Intricately    </w:t>
      </w:r>
      <w:r>
        <w:t xml:space="preserve">   Morale    </w:t>
      </w:r>
      <w:r>
        <w:t xml:space="preserve">   Incredulous    </w:t>
      </w:r>
      <w:r>
        <w:t xml:space="preserve">   Ensuring    </w:t>
      </w:r>
      <w:r>
        <w:t xml:space="preserve">   Dominance    </w:t>
      </w:r>
      <w:r>
        <w:t xml:space="preserve">   Pretense    </w:t>
      </w:r>
      <w:r>
        <w:t xml:space="preserve">   Inevitably    </w:t>
      </w:r>
      <w:r>
        <w:t xml:space="preserve">   Inspiration    </w:t>
      </w:r>
      <w:r>
        <w:t xml:space="preserve">   Adherence    </w:t>
      </w:r>
      <w:r>
        <w:t xml:space="preserve">   Emerged    </w:t>
      </w:r>
      <w:r>
        <w:t xml:space="preserve">   Impending    </w:t>
      </w:r>
      <w:r>
        <w:t xml:space="preserve">   Stealthily    </w:t>
      </w:r>
      <w:r>
        <w:t xml:space="preserve">   Midst    </w:t>
      </w:r>
      <w:r>
        <w:t xml:space="preserve">   Vengeance    </w:t>
      </w:r>
      <w:r>
        <w:t xml:space="preserve">   Intolerance    </w:t>
      </w:r>
      <w:r>
        <w:t xml:space="preserve">   Endure    </w:t>
      </w:r>
      <w:r>
        <w:t xml:space="preserve">   Decree    </w:t>
      </w:r>
      <w:r>
        <w:t xml:space="preserve">   Desolation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Glass Wars Vocabulary, part 2</dc:title>
  <dcterms:created xsi:type="dcterms:W3CDTF">2021-10-11T11:25:31Z</dcterms:created>
  <dcterms:modified xsi:type="dcterms:W3CDTF">2021-10-11T11:25:31Z</dcterms:modified>
</cp:coreProperties>
</file>