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Looking Good!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braided    </w:t>
      </w:r>
      <w:r>
        <w:t xml:space="preserve">   Dye    </w:t>
      </w:r>
      <w:r>
        <w:t xml:space="preserve">   Gel    </w:t>
      </w:r>
      <w:r>
        <w:t xml:space="preserve">   Chair    </w:t>
      </w:r>
      <w:r>
        <w:t xml:space="preserve">   salon    </w:t>
      </w:r>
      <w:r>
        <w:t xml:space="preserve">   Spa    </w:t>
      </w:r>
      <w:r>
        <w:t xml:space="preserve">   Comb    </w:t>
      </w:r>
      <w:r>
        <w:t xml:space="preserve">   Haircut    </w:t>
      </w:r>
      <w:r>
        <w:t xml:space="preserve">   Razor    </w:t>
      </w:r>
      <w:r>
        <w:t xml:space="preserve">   Trim    </w:t>
      </w:r>
      <w:r>
        <w:t xml:space="preserve">   Makeup    </w:t>
      </w:r>
      <w:r>
        <w:t xml:space="preserve">   Conditioner    </w:t>
      </w:r>
      <w:r>
        <w:t xml:space="preserve">   Blow dryer    </w:t>
      </w:r>
      <w:r>
        <w:t xml:space="preserve">   Goatee    </w:t>
      </w:r>
      <w:r>
        <w:t xml:space="preserve">   Waxing    </w:t>
      </w:r>
      <w:r>
        <w:t xml:space="preserve">   Shampoo    </w:t>
      </w:r>
      <w:r>
        <w:t xml:space="preserve">   Permanent    </w:t>
      </w:r>
      <w:r>
        <w:t xml:space="preserve">   Brush    </w:t>
      </w:r>
      <w:r>
        <w:t xml:space="preserve">   Stylist    </w:t>
      </w:r>
      <w:r>
        <w:t xml:space="preserve">   Eyeshadow    </w:t>
      </w:r>
      <w:r>
        <w:t xml:space="preserve">   Beard    </w:t>
      </w:r>
      <w:r>
        <w:t xml:space="preserve">   Moustache    </w:t>
      </w:r>
      <w:r>
        <w:t xml:space="preserve">   Curling Iron    </w:t>
      </w:r>
      <w:r>
        <w:t xml:space="preserve">   Hairstyle    </w:t>
      </w:r>
      <w:r>
        <w:t xml:space="preserve">   Perfume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Good!</dc:title>
  <dcterms:created xsi:type="dcterms:W3CDTF">2021-10-11T11:25:44Z</dcterms:created>
  <dcterms:modified xsi:type="dcterms:W3CDTF">2021-10-11T11:25:44Z</dcterms:modified>
</cp:coreProperties>
</file>