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Looking Good, Feline Good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tonkinese    </w:t>
      </w:r>
      <w:r>
        <w:t xml:space="preserve">   sphynx    </w:t>
      </w:r>
      <w:r>
        <w:t xml:space="preserve">   siberian    </w:t>
      </w:r>
      <w:r>
        <w:t xml:space="preserve">   siamese    </w:t>
      </w:r>
      <w:r>
        <w:t xml:space="preserve">   savannah    </w:t>
      </w:r>
      <w:r>
        <w:t xml:space="preserve">   russian blue    </w:t>
      </w:r>
      <w:r>
        <w:t xml:space="preserve">   persian    </w:t>
      </w:r>
      <w:r>
        <w:t xml:space="preserve">   ocicat    </w:t>
      </w:r>
      <w:r>
        <w:t xml:space="preserve">   manx    </w:t>
      </w:r>
      <w:r>
        <w:t xml:space="preserve">   korat    </w:t>
      </w:r>
      <w:r>
        <w:t xml:space="preserve">   javanese    </w:t>
      </w:r>
      <w:r>
        <w:t xml:space="preserve">   himalayan    </w:t>
      </w:r>
      <w:r>
        <w:t xml:space="preserve">   egyptian mau    </w:t>
      </w:r>
      <w:r>
        <w:t xml:space="preserve">   devon rex    </w:t>
      </w:r>
      <w:r>
        <w:t xml:space="preserve">   cymric    </w:t>
      </w:r>
      <w:r>
        <w:t xml:space="preserve">   chartreux    </w:t>
      </w:r>
      <w:r>
        <w:t xml:space="preserve">   bobtail    </w:t>
      </w:r>
      <w:r>
        <w:t xml:space="preserve">   burmese    </w:t>
      </w:r>
      <w:r>
        <w:t xml:space="preserve">   balinese    </w:t>
      </w:r>
      <w:r>
        <w:t xml:space="preserve">   birman    </w:t>
      </w:r>
      <w:r>
        <w:t xml:space="preserve">   bengal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Good, Feline Good</dc:title>
  <dcterms:created xsi:type="dcterms:W3CDTF">2021-10-11T11:24:53Z</dcterms:created>
  <dcterms:modified xsi:type="dcterms:W3CDTF">2021-10-11T11:24:53Z</dcterms:modified>
</cp:coreProperties>
</file>