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Inside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Gel-like fluid that fills in between the cell membrane and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organs that work together to perfrom a major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the inside of the cell from being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with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Receive proteins from ER and distributes them throughout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Carry out the functions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organelle with a network of membranes the produce substances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Converts energy stored in food to energy that the cell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organelles the produce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what substances go into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sunlight and changes it into energy for the cell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 with multiple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od similar cells that work together to perfrom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Breaks down large food particles into smaller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Different kinds of tissues that function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Acts as the cell's control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Stores water, food, and other materials the cell needs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Inside Cells</dc:title>
  <dcterms:created xsi:type="dcterms:W3CDTF">2021-10-11T11:24:44Z</dcterms:created>
  <dcterms:modified xsi:type="dcterms:W3CDTF">2021-10-11T11:24:44Z</dcterms:modified>
</cp:coreProperties>
</file>