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Looking after myself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Wellbeing    </w:t>
      </w:r>
      <w:r>
        <w:t xml:space="preserve">   Insulin    </w:t>
      </w:r>
      <w:r>
        <w:t xml:space="preserve">   Mental illness    </w:t>
      </w:r>
      <w:r>
        <w:t xml:space="preserve">   Contraception    </w:t>
      </w:r>
      <w:r>
        <w:t xml:space="preserve">   Lifestyle factors    </w:t>
      </w:r>
      <w:r>
        <w:t xml:space="preserve">   Body image    </w:t>
      </w:r>
      <w:r>
        <w:t xml:space="preserve">   Eating disorder    </w:t>
      </w:r>
      <w:r>
        <w:t xml:space="preserve">   Diet    </w:t>
      </w:r>
      <w:r>
        <w:t xml:space="preserve">   Anxiety    </w:t>
      </w:r>
      <w:r>
        <w:t xml:space="preserve">   Talk    </w:t>
      </w:r>
      <w:r>
        <w:t xml:space="preserve">   Depression    </w:t>
      </w:r>
      <w:r>
        <w:t xml:space="preserve">   Support    </w:t>
      </w:r>
      <w:r>
        <w:t xml:space="preserve">   Friends    </w:t>
      </w:r>
      <w:r>
        <w:t xml:space="preserve">   Positive    </w:t>
      </w:r>
      <w:r>
        <w:t xml:space="preserve">   Emotions    </w:t>
      </w:r>
      <w:r>
        <w:t xml:space="preserve">   Stress    </w:t>
      </w:r>
      <w:r>
        <w:t xml:space="preserve">   Mental health    </w:t>
      </w:r>
      <w:r>
        <w:t xml:space="preserve">   Resilience    </w:t>
      </w:r>
      <w:r>
        <w:t xml:space="preserve">   Self 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after myself </dc:title>
  <dcterms:created xsi:type="dcterms:W3CDTF">2021-10-11T11:24:47Z</dcterms:created>
  <dcterms:modified xsi:type="dcterms:W3CDTF">2021-10-11T11:24:47Z</dcterms:modified>
</cp:coreProperties>
</file>