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after our chicks!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chirping    </w:t>
      </w:r>
      <w:r>
        <w:t xml:space="preserve">   cracking    </w:t>
      </w:r>
      <w:r>
        <w:t xml:space="preserve">   zipping    </w:t>
      </w:r>
      <w:r>
        <w:t xml:space="preserve">   pipping    </w:t>
      </w:r>
      <w:r>
        <w:t xml:space="preserve">   handlethemgently    </w:t>
      </w:r>
      <w:r>
        <w:t xml:space="preserve">   carefulwiththem    </w:t>
      </w:r>
      <w:r>
        <w:t xml:space="preserve">   warmth    </w:t>
      </w:r>
      <w:r>
        <w:t xml:space="preserve">   eggcellent    </w:t>
      </w:r>
      <w:r>
        <w:t xml:space="preserve">   eggciting    </w:t>
      </w:r>
      <w:r>
        <w:t xml:space="preserve">   brooderbox    </w:t>
      </w:r>
      <w:r>
        <w:t xml:space="preserve">   chick    </w:t>
      </w:r>
      <w:r>
        <w:t xml:space="preserve">   temperature    </w:t>
      </w:r>
      <w:r>
        <w:t xml:space="preserve">   shell    </w:t>
      </w:r>
      <w:r>
        <w:t xml:space="preserve">   incubator    </w:t>
      </w:r>
      <w:r>
        <w:t xml:space="preserve">   humidity    </w:t>
      </w:r>
      <w:r>
        <w:t xml:space="preserve">   embryo    </w:t>
      </w:r>
      <w:r>
        <w:t xml:space="preserve">   rooster    </w:t>
      </w:r>
      <w:r>
        <w:t xml:space="preserve">   hen    </w:t>
      </w:r>
      <w:r>
        <w:t xml:space="preserve">   water    </w:t>
      </w:r>
      <w:r>
        <w:t xml:space="preserve">   grain    </w:t>
      </w:r>
      <w:r>
        <w:t xml:space="preserve">   food    </w:t>
      </w:r>
      <w:r>
        <w:t xml:space="preserve">   heatlamp    </w:t>
      </w:r>
      <w:r>
        <w:t xml:space="preserve">   yolk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after our chicks!</dc:title>
  <dcterms:created xsi:type="dcterms:W3CDTF">2021-10-11T11:25:32Z</dcterms:created>
  <dcterms:modified xsi:type="dcterms:W3CDTF">2021-10-11T11:25:32Z</dcterms:modified>
</cp:coreProperties>
</file>