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at Western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Broome    </w:t>
      </w:r>
      <w:r>
        <w:t xml:space="preserve">   pearls    </w:t>
      </w:r>
      <w:r>
        <w:t xml:space="preserve">   Port Hedland    </w:t>
      </w:r>
      <w:r>
        <w:t xml:space="preserve">   Albany    </w:t>
      </w:r>
      <w:r>
        <w:t xml:space="preserve">   Bunbury    </w:t>
      </w:r>
      <w:r>
        <w:t xml:space="preserve">   Mount Eliza    </w:t>
      </w:r>
      <w:r>
        <w:t xml:space="preserve">   Kings Park    </w:t>
      </w:r>
      <w:r>
        <w:t xml:space="preserve">   London Court    </w:t>
      </w:r>
      <w:r>
        <w:t xml:space="preserve">   Willem De Vlaming    </w:t>
      </w:r>
      <w:r>
        <w:t xml:space="preserve">   Rottnest Island    </w:t>
      </w:r>
      <w:r>
        <w:t xml:space="preserve">   The Barracks Arch    </w:t>
      </w:r>
      <w:r>
        <w:t xml:space="preserve">   pride    </w:t>
      </w:r>
      <w:r>
        <w:t xml:space="preserve">   sheep    </w:t>
      </w:r>
      <w:r>
        <w:t xml:space="preserve">   Cattle    </w:t>
      </w:r>
      <w:r>
        <w:t xml:space="preserve">   silver    </w:t>
      </w:r>
      <w:r>
        <w:t xml:space="preserve">   diamonds    </w:t>
      </w:r>
      <w:r>
        <w:t xml:space="preserve">   Grace Bussel    </w:t>
      </w:r>
      <w:r>
        <w:t xml:space="preserve">   The Dockers    </w:t>
      </w:r>
      <w:r>
        <w:t xml:space="preserve">   The Eagles    </w:t>
      </w:r>
      <w:r>
        <w:t xml:space="preserve">   Ernie Dingo    </w:t>
      </w:r>
      <w:r>
        <w:t xml:space="preserve">   Mrs Dance    </w:t>
      </w:r>
      <w:r>
        <w:t xml:space="preserve">   numbat    </w:t>
      </w:r>
      <w:r>
        <w:t xml:space="preserve">   black swan    </w:t>
      </w:r>
      <w:r>
        <w:t xml:space="preserve">   Noongar    </w:t>
      </w:r>
      <w:r>
        <w:t xml:space="preserve">   Kimberly    </w:t>
      </w:r>
      <w:r>
        <w:t xml:space="preserve">   Pilbarra    </w:t>
      </w:r>
      <w:r>
        <w:t xml:space="preserve">   Iron ore    </w:t>
      </w:r>
      <w:r>
        <w:t xml:space="preserve">   Kalgoorlie    </w:t>
      </w:r>
      <w:r>
        <w:t xml:space="preserve">   gold    </w:t>
      </w:r>
      <w:r>
        <w:t xml:space="preserve">   James Stirling    </w:t>
      </w:r>
      <w:r>
        <w:t xml:space="preserve">   Perth    </w:t>
      </w:r>
      <w:r>
        <w:t xml:space="preserve">   Swan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at Western Australia</dc:title>
  <dcterms:created xsi:type="dcterms:W3CDTF">2021-10-11T11:24:17Z</dcterms:created>
  <dcterms:modified xsi:type="dcterms:W3CDTF">2021-10-11T11:24:17Z</dcterms:modified>
</cp:coreProperties>
</file>