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Looking for Alaska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played the guest speaker on Speaker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Alaska's friends think she committed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Pudge thrown into his first night at the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state was Culver Creek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were the main characters' enemies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gifted Alaska the white flowers?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Alaska's room there are ________ all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only person who knows where Alaska buried her bottles?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Pudge's roommate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did Pudge realize the they had to do to survive the labyrinth at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the name of the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Pudge and Alaska describe their suffering as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animal was in the pond that all the students were afraid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was the phrase the students thought Alaska knew was the way out of the labyrinth?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did Pudge use to distract the Eagle to help Alaska leave?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month did Alaska and her mom die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Pudge is seeking the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was the day the prank in honor of Alaska was pulled?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nickname the main character is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COlonel always mix his alcohol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Alaska provide the Colonel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Pudge memorize?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holiday did Pudge stay at Culver Creek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the students share secrets after the prank?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animal does Takumi compare himself to while lighting the firecrackers?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nickname for the school principal?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Alaska, Pudge, Colonel, and Takumi always smoke?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were Alaska's iconic doodles?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fried burrito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How did Alaska die?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Looking for Alaska</dc:title>
  <dcterms:created xsi:type="dcterms:W3CDTF">2021-10-11T11:25:22Z</dcterms:created>
  <dcterms:modified xsi:type="dcterms:W3CDTF">2021-10-11T11:25:22Z</dcterms:modified>
</cp:coreProperties>
</file>