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Looking for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Miles is originally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Miles's nickname given to him by the Colonel.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Miles's "friends" that attend his going away party with her boyfriend Will(first and last).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the Colonel's friends threw Miles in the middle of the night(2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in the book(first and last).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Miles's roommate a.k.a. the colonel(first and last).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Culver Creek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boarding school Miles attends.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for Mr.Starnes(2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character's name that is also a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</dc:title>
  <dcterms:created xsi:type="dcterms:W3CDTF">2021-10-11T11:25:27Z</dcterms:created>
  <dcterms:modified xsi:type="dcterms:W3CDTF">2021-10-11T11:25:27Z</dcterms:modified>
</cp:coreProperties>
</file>