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"Pudge" falls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Colonel's"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the did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school 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Culver ______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"Overnight"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"Pudge", Chip, and Alaska's history teacher's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"Man our teacher is so ___" -Pudge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students called the mean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2021-10-11T11:23:54Z</dcterms:created>
  <dcterms:modified xsi:type="dcterms:W3CDTF">2021-10-11T11:23:54Z</dcterms:modified>
</cp:coreProperties>
</file>