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"half" of the "triple-and-a-half date"?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Alaska: " Y`all smoke to enjoy it. I smoke to..."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result of Alaska's breathalyzer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Kevin's hair dyed?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a moment of silence at the beginning of French class 8 days after Alaska's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Alaska get from Jake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Alaska's favourite cheap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Alaska and the others go to study for their precalc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drink that consists of milk and vodka?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Alaska: " How will I ever get out of this 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Miles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Alaska's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2021-10-11T11:25:57Z</dcterms:created>
  <dcterms:modified xsi:type="dcterms:W3CDTF">2021-10-11T11:25:57Z</dcterms:modified>
</cp:coreProperties>
</file>