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firmly or obstinately in a course of action in spite of difficulty or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intelligence especially of 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belief or impression that someone is involved in an illegal or dishonest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onset, assault, or attack, especially a vigorous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Intellectually stimulating or perceptive.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Suffering from anxiety, sorrow,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Outward or perceptible indication; materialization: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extend beyond the main body or line; project; protrude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intricate combination of paths or passages in which it is difficult to find one's way or to reach the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low spirits from loss of hope or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retard in movement or progress by means of obstacles or hindrances; obstruct; hinder.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Jewish house of worship, often having facilities for religious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 or relating to a patriarch, the male head of a family, tribe, community, church, order,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Kind and 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Spending a lot of time studying or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the necessary ability, knowledge, or skill to do something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member of an Algonquian people living mainly north of the St. Lawrence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desire to resist authority, control, or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Eager to know or learn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uncontrollable outburst of emotion or fear, often characterized by irrationality, laughter, weeping,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influenced because of a lack of critical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enlightened: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Cooly unconcerned, indifferent, or unexcited; 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Burdensome, unjustly harsh, or tyrannical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work or section of a work presenting, usually symbolically, such a moment of revelation and 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Provoking loud laughter; very funny.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or situation that is anticipated but does not occur or occurs with much less than the expected impact, especially one that has been widely publicized; anticlimax.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 and responsive to suggestion; easily persuaded or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enroll in a college or university as a candidate for a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or faculty of perceiving, or apprehending by means of the senses or of the mind; cognition;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Showing a lack of experience, wisdom, or judgment.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2021-10-11T11:24:07Z</dcterms:created>
  <dcterms:modified xsi:type="dcterms:W3CDTF">2021-10-11T11:24:07Z</dcterms:modified>
</cp:coreProperties>
</file>