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Looking for Alaska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Miles' favorite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Alaska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"If people were rain, I was drizzle and she was a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"What you must understand about me is that I am a deeply ________ person."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books two last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colonel name is mixture of milk and vodka?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Colonel's mom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Alaska's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teacher that kicked Mikes and Alaska out of 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animal does Takumi compare himself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animal guards the lake?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Jake give Alaska for their anniversary?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miles memorize?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Takumi's talent?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Why does Alaska say she smokes?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authors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Alaska's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main characters go to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colonel call the rich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objects does Alaska always doodle?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Alaska's boyfriends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on Alaska's worst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Lara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is Culver's Creek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Alaska say is the way out of "the labyrinth of suffering"?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miles originally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fried burritos served in the lunch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nickname for the dean?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habit does Miles pick up at Culver's Creek?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Miles nickname given when he arrives at Culver's Creek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 </dc:title>
  <dcterms:created xsi:type="dcterms:W3CDTF">2021-10-11T11:24:09Z</dcterms:created>
  <dcterms:modified xsi:type="dcterms:W3CDTF">2021-10-11T11:24:09Z</dcterms:modified>
</cp:coreProperties>
</file>