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Colonel    </w:t>
      </w:r>
      <w:r>
        <w:t xml:space="preserve">   Smoke    </w:t>
      </w:r>
      <w:r>
        <w:t xml:space="preserve">   Nostalgia    </w:t>
      </w:r>
      <w:r>
        <w:t xml:space="preserve">   Great perhaps    </w:t>
      </w:r>
      <w:r>
        <w:t xml:space="preserve">   Culver creek    </w:t>
      </w:r>
      <w:r>
        <w:t xml:space="preserve">   Takumi    </w:t>
      </w:r>
      <w:r>
        <w:t xml:space="preserve">   Daisy    </w:t>
      </w:r>
      <w:r>
        <w:t xml:space="preserve">   Pudge    </w:t>
      </w:r>
      <w:r>
        <w:t xml:space="preserve">   Alaska    </w:t>
      </w:r>
      <w:r>
        <w:t xml:space="preserve">   Labyrinth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</dc:title>
  <dcterms:created xsi:type="dcterms:W3CDTF">2021-10-11T11:24:32Z</dcterms:created>
  <dcterms:modified xsi:type="dcterms:W3CDTF">2021-10-11T11:24:32Z</dcterms:modified>
</cp:coreProperties>
</file>