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 from entanglement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Provoke the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Heard or perceptible by 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Understandable only by an enlightened inner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Matchless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provides access to get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feelings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gratifying a desire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purpose or industrious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up with something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composed and unconcerned manner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disposed or willing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intense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initial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away or aside  get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2021-10-11T11:24:28Z</dcterms:created>
  <dcterms:modified xsi:type="dcterms:W3CDTF">2021-10-11T11:24:28Z</dcterms:modified>
</cp:coreProperties>
</file>