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Looking for Alaska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Unattractively thin and boney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master of ceremonies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thick pillow that is placed under pillows for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Anxiety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quality of being thankful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Unusually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Try hard to do/achieve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tempered 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Dull; 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Suffering a severe and damaging lack ofBasic material and cultural benefits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 or pattern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 cross word puzzle </dc:title>
  <dcterms:created xsi:type="dcterms:W3CDTF">2021-10-11T11:24:09Z</dcterms:created>
  <dcterms:modified xsi:type="dcterms:W3CDTF">2021-10-11T11:24:09Z</dcterms:modified>
</cp:coreProperties>
</file>