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Alibrandi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does Josie turn at the end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year of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Josie’s real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catholic girls' school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Josie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full name is Josephine Alibrandi.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Josie and John write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Nona’s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was depressed and he killed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they cut up as a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Jacob wants to be when his 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Josie’s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Josie hears her mother is going on a date with this man she throws a meat-loaf down the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Barton is the captain of his private boys'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Josie found out that her grandmother had had an affair which Marcus Sandford. Aparently Josie's grandmother's husband, Francesco Alibrandi, couldn't have children but he didn't tell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Josie’s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Jacobs last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Alibrandi</dc:title>
  <dcterms:created xsi:type="dcterms:W3CDTF">2021-10-11T11:25:49Z</dcterms:created>
  <dcterms:modified xsi:type="dcterms:W3CDTF">2021-10-11T11:25:49Z</dcterms:modified>
</cp:coreProperties>
</file>