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Looking for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40Nights    </w:t>
      </w:r>
      <w:r>
        <w:t xml:space="preserve">   40Days    </w:t>
      </w:r>
      <w:r>
        <w:t xml:space="preserve">   Saton    </w:t>
      </w:r>
      <w:r>
        <w:t xml:space="preserve">   God    </w:t>
      </w:r>
      <w:r>
        <w:t xml:space="preserve">   Thirsty    </w:t>
      </w:r>
      <w:r>
        <w:t xml:space="preserve">   Temple    </w:t>
      </w:r>
      <w:r>
        <w:t xml:space="preserve">   Teachings    </w:t>
      </w:r>
      <w:r>
        <w:t xml:space="preserve">   Hungry    </w:t>
      </w:r>
      <w:r>
        <w:t xml:space="preserve">   Baptised    </w:t>
      </w:r>
      <w:r>
        <w:t xml:space="preserve">   Faithful    </w:t>
      </w:r>
      <w:r>
        <w:t xml:space="preserve">   Desert    </w:t>
      </w:r>
      <w:r>
        <w:t xml:space="preserve">   Blessed    </w:t>
      </w:r>
      <w:r>
        <w:t xml:space="preserve">   Temptations    </w:t>
      </w:r>
      <w:r>
        <w:t xml:space="preserve">   Christianity    </w:t>
      </w:r>
      <w:r>
        <w:t xml:space="preserve">   Jesus    </w:t>
      </w:r>
      <w:r>
        <w:t xml:space="preserve">   Jews    </w:t>
      </w:r>
      <w:r>
        <w:t xml:space="preserve">   Joseph    </w:t>
      </w:r>
      <w:r>
        <w:t xml:space="preserve">   Lent    </w:t>
      </w:r>
      <w:r>
        <w:t xml:space="preserve">   Manger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for God</dc:title>
  <dcterms:created xsi:type="dcterms:W3CDTF">2021-10-11T11:25:41Z</dcterms:created>
  <dcterms:modified xsi:type="dcterms:W3CDTF">2021-10-11T11:25:41Z</dcterms:modified>
</cp:coreProperties>
</file>