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for Leprechauns and Gat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petrol    </w:t>
      </w:r>
      <w:r>
        <w:t xml:space="preserve">   manky    </w:t>
      </w:r>
      <w:r>
        <w:t xml:space="preserve">   langers    </w:t>
      </w:r>
      <w:r>
        <w:t xml:space="preserve">   hardchaw    </w:t>
      </w:r>
      <w:r>
        <w:t xml:space="preserve">   ossified    </w:t>
      </w:r>
      <w:r>
        <w:t xml:space="preserve">   fluthered    </w:t>
      </w:r>
      <w:r>
        <w:t xml:space="preserve">   bogball    </w:t>
      </w:r>
      <w:r>
        <w:t xml:space="preserve">   banshee    </w:t>
      </w:r>
      <w:r>
        <w:t xml:space="preserve">   savage    </w:t>
      </w:r>
      <w:r>
        <w:t xml:space="preserve">   naggins    </w:t>
      </w:r>
      <w:r>
        <w:t xml:space="preserve">   locked    </w:t>
      </w:r>
      <w:r>
        <w:t xml:space="preserve">   guards    </w:t>
      </w:r>
      <w:r>
        <w:t xml:space="preserve">   knackered    </w:t>
      </w:r>
      <w:r>
        <w:t xml:space="preserve">   biteen    </w:t>
      </w:r>
      <w:r>
        <w:t xml:space="preserve">   banjaxed    </w:t>
      </w:r>
      <w:r>
        <w:t xml:space="preserve">   sluagh    </w:t>
      </w:r>
      <w:r>
        <w:t xml:space="preserve">   quare    </w:t>
      </w:r>
      <w:r>
        <w:t xml:space="preserve">   minerals    </w:t>
      </w:r>
      <w:r>
        <w:t xml:space="preserve">   leprechaun    </w:t>
      </w:r>
      <w:r>
        <w:t xml:space="preserve">   jacks    </w:t>
      </w:r>
      <w:r>
        <w:t xml:space="preserve">   gat    </w:t>
      </w:r>
      <w:r>
        <w:t xml:space="preserve">   craic    </w:t>
      </w:r>
      <w:r>
        <w:t xml:space="preserve">   beyont    </w:t>
      </w:r>
      <w:r>
        <w:t xml:space="preserve">   arseways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Leprechauns and Gat</dc:title>
  <dcterms:created xsi:type="dcterms:W3CDTF">2021-10-11T11:24:07Z</dcterms:created>
  <dcterms:modified xsi:type="dcterms:W3CDTF">2021-10-11T11:24:07Z</dcterms:modified>
</cp:coreProperties>
</file>