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 for the Finish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ATTAINED    </w:t>
      </w:r>
      <w:r>
        <w:t xml:space="preserve">   TRUE    </w:t>
      </w:r>
      <w:r>
        <w:t xml:space="preserve">   REVEAL    </w:t>
      </w:r>
      <w:r>
        <w:t xml:space="preserve">   ANYTHING    </w:t>
      </w:r>
      <w:r>
        <w:t xml:space="preserve">   MATURE    </w:t>
      </w:r>
      <w:r>
        <w:t xml:space="preserve">   CALL    </w:t>
      </w:r>
      <w:r>
        <w:t xml:space="preserve">   GOAL    </w:t>
      </w:r>
      <w:r>
        <w:t xml:space="preserve">   TOWARD    </w:t>
      </w:r>
      <w:r>
        <w:t xml:space="preserve">   BEHIND    </w:t>
      </w:r>
      <w:r>
        <w:t xml:space="preserve">   FORWARD    </w:t>
      </w:r>
      <w:r>
        <w:t xml:space="preserve">   ONE    </w:t>
      </w:r>
      <w:r>
        <w:t xml:space="preserve">   OWN    </w:t>
      </w:r>
      <w:r>
        <w:t xml:space="preserve">   MADE    </w:t>
      </w:r>
      <w:r>
        <w:t xml:space="preserve">   PRESS    </w:t>
      </w:r>
      <w:r>
        <w:t xml:space="preserve">   PERFECT    </w:t>
      </w:r>
      <w:r>
        <w:t xml:space="preserve">   OBTAINED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the Finish Line</dc:title>
  <dcterms:created xsi:type="dcterms:W3CDTF">2021-10-11T11:25:12Z</dcterms:created>
  <dcterms:modified xsi:type="dcterms:W3CDTF">2021-10-11T11:25:12Z</dcterms:modified>
</cp:coreProperties>
</file>