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glass wars vocab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vehemence    </w:t>
      </w:r>
      <w:r>
        <w:t xml:space="preserve">   radiance    </w:t>
      </w:r>
      <w:r>
        <w:t xml:space="preserve">   wrenching    </w:t>
      </w:r>
      <w:r>
        <w:t xml:space="preserve">   imploded    </w:t>
      </w:r>
      <w:r>
        <w:t xml:space="preserve">   illicit    </w:t>
      </w:r>
      <w:r>
        <w:t xml:space="preserve">   temperament    </w:t>
      </w:r>
      <w:r>
        <w:t xml:space="preserve">   envisioned    </w:t>
      </w:r>
      <w:r>
        <w:t xml:space="preserve">   remnant    </w:t>
      </w:r>
      <w:r>
        <w:t xml:space="preserve">   havoc    </w:t>
      </w:r>
      <w:r>
        <w:t xml:space="preserve">   equilibrium    </w:t>
      </w:r>
      <w:r>
        <w:t xml:space="preserve">   inadvertently    </w:t>
      </w:r>
      <w:r>
        <w:t xml:space="preserve">   defiance    </w:t>
      </w:r>
      <w:r>
        <w:t xml:space="preserve">   unbearably    </w:t>
      </w:r>
      <w:r>
        <w:t xml:space="preserve">   upheavals    </w:t>
      </w:r>
      <w:r>
        <w:t xml:space="preserve">   smug    </w:t>
      </w:r>
      <w:r>
        <w:t xml:space="preserve">   unforeseen    </w:t>
      </w:r>
      <w:r>
        <w:t xml:space="preserve">   monotony    </w:t>
      </w:r>
      <w:r>
        <w:t xml:space="preserve">   palpable    </w:t>
      </w:r>
      <w:r>
        <w:t xml:space="preserve">   viciousness    </w:t>
      </w:r>
      <w:r>
        <w:t xml:space="preserve">   anxiously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vocab part 3</dc:title>
  <dcterms:created xsi:type="dcterms:W3CDTF">2021-10-11T11:25:34Z</dcterms:created>
  <dcterms:modified xsi:type="dcterms:W3CDTF">2021-10-11T11:25:34Z</dcterms:modified>
</cp:coreProperties>
</file>