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into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stars that form a consistent and interesting pattern when viewed from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SKA is this type of telescope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Some telescopes use mirrors to _______ and focus light rays.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instrument which allows us to view magnified images of objects in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services and maintains the Hubble Space Telescope?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SKA stands for Square Kilometre 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telescope that collects and focuses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optical telescope operates as a satellite in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Some telescopes use lenses to ______ (bend) and focus light rays.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South African Astronomical Obervatory is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When using an optical telescope we need an area where there is little or no light or air 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into Space</dc:title>
  <dcterms:created xsi:type="dcterms:W3CDTF">2021-10-11T11:24:11Z</dcterms:created>
  <dcterms:modified xsi:type="dcterms:W3CDTF">2021-10-11T11:24:11Z</dcterms:modified>
</cp:coreProperties>
</file>