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Looking to My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unashamed    </w:t>
      </w:r>
      <w:r>
        <w:t xml:space="preserve">   anchor of the soul    </w:t>
      </w:r>
      <w:r>
        <w:t xml:space="preserve">   child of God    </w:t>
      </w:r>
      <w:r>
        <w:t xml:space="preserve">   comfort    </w:t>
      </w:r>
      <w:r>
        <w:t xml:space="preserve">   confidence    </w:t>
      </w:r>
      <w:r>
        <w:t xml:space="preserve">   eternal life    </w:t>
      </w:r>
      <w:r>
        <w:t xml:space="preserve">   faith    </w:t>
      </w:r>
      <w:r>
        <w:t xml:space="preserve">   faithfulness    </w:t>
      </w:r>
      <w:r>
        <w:t xml:space="preserve">   goodness    </w:t>
      </w:r>
      <w:r>
        <w:t xml:space="preserve">   Jesus    </w:t>
      </w:r>
      <w:r>
        <w:t xml:space="preserve">   joy    </w:t>
      </w:r>
      <w:r>
        <w:t xml:space="preserve">   love    </w:t>
      </w:r>
      <w:r>
        <w:t xml:space="preserve">   my calling    </w:t>
      </w:r>
      <w:r>
        <w:t xml:space="preserve">   one body    </w:t>
      </w:r>
      <w:r>
        <w:t xml:space="preserve">   one hope    </w:t>
      </w:r>
      <w:r>
        <w:t xml:space="preserve">   one spirit    </w:t>
      </w:r>
      <w:r>
        <w:t xml:space="preserve">   overflow    </w:t>
      </w:r>
      <w:r>
        <w:t xml:space="preserve">   patience    </w:t>
      </w:r>
      <w:r>
        <w:t xml:space="preserve">   peace    </w:t>
      </w:r>
      <w:r>
        <w:t xml:space="preserve">   power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to My Faith</dc:title>
  <dcterms:created xsi:type="dcterms:W3CDTF">2021-10-11T11:25:55Z</dcterms:created>
  <dcterms:modified xsi:type="dcterms:W3CDTF">2021-10-11T11:25:55Z</dcterms:modified>
</cp:coreProperties>
</file>