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forces    </w:t>
      </w:r>
      <w:r>
        <w:t xml:space="preserve">   together    </w:t>
      </w:r>
      <w:r>
        <w:t xml:space="preserve">   invisible    </w:t>
      </w:r>
      <w:r>
        <w:t xml:space="preserve">   gossip    </w:t>
      </w:r>
      <w:r>
        <w:t xml:space="preserve">   betrayal    </w:t>
      </w:r>
      <w:r>
        <w:t xml:space="preserve">   friendship    </w:t>
      </w:r>
      <w:r>
        <w:t xml:space="preserve">   enemy    </w:t>
      </w:r>
      <w:r>
        <w:t xml:space="preserve">   poet    </w:t>
      </w:r>
      <w:r>
        <w:t xml:space="preserve">   skinny    </w:t>
      </w:r>
      <w:r>
        <w:t xml:space="preserve">   perfect    </w:t>
      </w:r>
      <w:r>
        <w:t xml:space="preserve">   popular    </w:t>
      </w:r>
      <w:r>
        <w:t xml:space="preserve">   vulnerability    </w:t>
      </w:r>
      <w:r>
        <w:t xml:space="preserve">   loneliness    </w:t>
      </w:r>
      <w:r>
        <w:t xml:space="preserve">   humiliation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Looks Word Search</dc:title>
  <dcterms:created xsi:type="dcterms:W3CDTF">2021-10-11T11:24:31Z</dcterms:created>
  <dcterms:modified xsi:type="dcterms:W3CDTF">2021-10-11T11:24:31Z</dcterms:modified>
</cp:coreProperties>
</file>