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Loomad/linnud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Lammas    </w:t>
      </w:r>
      <w:r>
        <w:t xml:space="preserve">   Kotkas    </w:t>
      </w:r>
      <w:r>
        <w:t xml:space="preserve">   Küülik    </w:t>
      </w:r>
      <w:r>
        <w:t xml:space="preserve">   Liivahiir    </w:t>
      </w:r>
      <w:r>
        <w:t xml:space="preserve">   Tuhkur    </w:t>
      </w:r>
      <w:r>
        <w:t xml:space="preserve">   Tšintšilja    </w:t>
      </w:r>
      <w:r>
        <w:t xml:space="preserve">   Jõehobune    </w:t>
      </w:r>
      <w:r>
        <w:t xml:space="preserve">   Alligaator    </w:t>
      </w:r>
      <w:r>
        <w:t xml:space="preserve">   Papagoi    </w:t>
      </w:r>
      <w:r>
        <w:t xml:space="preserve">   Paabulind    </w:t>
      </w:r>
      <w:r>
        <w:t xml:space="preserve">   Deegu    </w:t>
      </w:r>
      <w:r>
        <w:t xml:space="preserve">   Merisiga    </w:t>
      </w:r>
      <w:r>
        <w:t xml:space="preserve">   Kass    </w:t>
      </w:r>
      <w:r>
        <w:t xml:space="preserve">   Koert    </w:t>
      </w:r>
      <w:r>
        <w:t xml:space="preserve">   Hobune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Loomad/linnud</dc:title>
  <dcterms:created xsi:type="dcterms:W3CDTF">2021-10-11T11:25:37Z</dcterms:created>
  <dcterms:modified xsi:type="dcterms:W3CDTF">2021-10-11T11:25:37Z</dcterms:modified>
</cp:coreProperties>
</file>