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Looney Tune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TOROTHEBULL    </w:t>
      </w:r>
      <w:r>
        <w:t xml:space="preserve">   GRUESOMGORILLA    </w:t>
      </w:r>
      <w:r>
        <w:t xml:space="preserve">   HECTOR    </w:t>
      </w:r>
      <w:r>
        <w:t xml:space="preserve">   GOSSAMER    </w:t>
      </w:r>
      <w:r>
        <w:t xml:space="preserve">   MICHAGANJFROG    </w:t>
      </w:r>
      <w:r>
        <w:t xml:space="preserve">   MARCANTHONY    </w:t>
      </w:r>
      <w:r>
        <w:t xml:space="preserve">   SPEEDYGONZALES    </w:t>
      </w:r>
      <w:r>
        <w:t xml:space="preserve">   PEPELEPEW    </w:t>
      </w:r>
      <w:r>
        <w:t xml:space="preserve">   MARVIN    </w:t>
      </w:r>
      <w:r>
        <w:t xml:space="preserve">   TASMANIANDEVIL    </w:t>
      </w:r>
      <w:r>
        <w:t xml:space="preserve">   GRANNY    </w:t>
      </w:r>
      <w:r>
        <w:t xml:space="preserve">   YOSEMITESAM    </w:t>
      </w:r>
      <w:r>
        <w:t xml:space="preserve">   WILEECOYOTE    </w:t>
      </w:r>
      <w:r>
        <w:t xml:space="preserve">   ROADRUNNER    </w:t>
      </w:r>
      <w:r>
        <w:t xml:space="preserve">   TWEETYBIRD    </w:t>
      </w:r>
      <w:r>
        <w:t xml:space="preserve">   PORKYPIG    </w:t>
      </w:r>
      <w:r>
        <w:t xml:space="preserve">   ELMERFUDD    </w:t>
      </w:r>
      <w:r>
        <w:t xml:space="preserve">   BUGSBUNNY    </w:t>
      </w:r>
      <w:r>
        <w:t xml:space="preserve">   DAFFYDUCK    </w:t>
      </w:r>
      <w:r>
        <w:t xml:space="preserve">   CRUSHER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Looney Tune Characters</dc:title>
  <dcterms:created xsi:type="dcterms:W3CDTF">2021-10-11T11:26:11Z</dcterms:created>
  <dcterms:modified xsi:type="dcterms:W3CDTF">2021-10-11T11:26:11Z</dcterms:modified>
</cp:coreProperties>
</file>