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Looney Tunes</w:t>
      </w:r>
    </w:p>
    <w:p>
      <w:pPr>
        <w:pStyle w:val="Questions"/>
      </w:pPr>
      <w:r>
        <w:t xml:space="preserve">1. JMBAOO CDHXONA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UBSG NBUYN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FFDAY KUDC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ENBSGBPOO TPASRSANUEQ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IFNJERNE YKLLIE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OPRYK PIG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OILS CWSPHIEMTDETR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NONHJY ESTT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SASUN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YAMR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UYKDE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AILL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HGUH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RAOD RNUREN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LIEW YCTOOE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ORRBLAEDOG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IGRM REEARP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ILLBY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NYAMD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APTKRCI ARTS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YADSN HESKEC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MR BRASK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SAQIDRDWU TSCANTEEL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Looney Tunes</dc:title>
  <dcterms:created xsi:type="dcterms:W3CDTF">2021-10-11T11:25:51Z</dcterms:created>
  <dcterms:modified xsi:type="dcterms:W3CDTF">2021-10-11T11:25:51Z</dcterms:modified>
</cp:coreProperties>
</file>