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Looney Tunes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who says "Th-th-th-that's all, folks!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and kindly old lady with a spunky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chasing after the Road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capable of becoming an unstoppable, whirling tornado of destruction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Four-footed nemesis of Elmer Fudd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Granny's pet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Fastest bird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owns the local pizza place, Pizzarriba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freeloading off of Bugs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 -, doc?, catchphrase of Looney Tunes character Bugs Bunny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who says " I tawt i taw a puddy cat."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Tunes</dc:title>
  <dcterms:created xsi:type="dcterms:W3CDTF">2021-10-11T11:25:53Z</dcterms:created>
  <dcterms:modified xsi:type="dcterms:W3CDTF">2021-10-11T11:25:53Z</dcterms:modified>
</cp:coreProperties>
</file>