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Looney tunes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LEGHORN    </w:t>
      </w:r>
      <w:r>
        <w:t xml:space="preserve">   FOGHORN    </w:t>
      </w:r>
      <w:r>
        <w:t xml:space="preserve">   DEVIL    </w:t>
      </w:r>
      <w:r>
        <w:t xml:space="preserve">   GRANNY    </w:t>
      </w:r>
      <w:r>
        <w:t xml:space="preserve">   WITCH    </w:t>
      </w:r>
      <w:r>
        <w:t xml:space="preserve">   HAZEL    </w:t>
      </w:r>
      <w:r>
        <w:t xml:space="preserve">   TWEETY    </w:t>
      </w:r>
      <w:r>
        <w:t xml:space="preserve">   SPEEDY    </w:t>
      </w:r>
      <w:r>
        <w:t xml:space="preserve">   DATE    </w:t>
      </w:r>
      <w:r>
        <w:t xml:space="preserve">   RUSSO    </w:t>
      </w:r>
      <w:r>
        <w:t xml:space="preserve">   SALON    </w:t>
      </w:r>
      <w:r>
        <w:t xml:space="preserve">   HANGBAG    </w:t>
      </w:r>
      <w:r>
        <w:t xml:space="preserve">   SAM    </w:t>
      </w:r>
      <w:r>
        <w:t xml:space="preserve">   PORKY    </w:t>
      </w:r>
      <w:r>
        <w:t xml:space="preserve">   DAFFY    </w:t>
      </w:r>
      <w:r>
        <w:t xml:space="preserve">   BUGS    </w:t>
      </w:r>
      <w:r>
        <w:t xml:space="preserve">   LOLA    </w:t>
      </w:r>
      <w:r>
        <w:t xml:space="preserve">   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Looney tunes</dc:title>
  <dcterms:created xsi:type="dcterms:W3CDTF">2021-10-11T11:26:02Z</dcterms:created>
  <dcterms:modified xsi:type="dcterms:W3CDTF">2021-10-11T11:26:02Z</dcterms:modified>
</cp:coreProperties>
</file>