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Looneys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LeBRONJAMES    </w:t>
      </w:r>
      <w:r>
        <w:t xml:space="preserve">   MICHAELJORDAN    </w:t>
      </w:r>
      <w:r>
        <w:t xml:space="preserve">   PPPIG    </w:t>
      </w:r>
      <w:r>
        <w:t xml:space="preserve">   TINAD    </w:t>
      </w:r>
      <w:r>
        <w:t xml:space="preserve">   LOLAB    </w:t>
      </w:r>
      <w:r>
        <w:t xml:space="preserve">   sylvester    </w:t>
      </w:r>
      <w:r>
        <w:t xml:space="preserve">   tweetyb    </w:t>
      </w:r>
      <w:r>
        <w:t xml:space="preserve">   yosammitysam    </w:t>
      </w:r>
      <w:r>
        <w:t xml:space="preserve">   ROADRUNNER    </w:t>
      </w:r>
      <w:r>
        <w:t xml:space="preserve">   WCOYOTE    </w:t>
      </w:r>
      <w:r>
        <w:t xml:space="preserve">   ELMERFUDD    </w:t>
      </w:r>
      <w:r>
        <w:t xml:space="preserve">   DDUCK    </w:t>
      </w:r>
      <w:r>
        <w:t xml:space="preserve">   BBUNNY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Looneys</dc:title>
  <dcterms:created xsi:type="dcterms:W3CDTF">2021-10-11T11:24:43Z</dcterms:created>
  <dcterms:modified xsi:type="dcterms:W3CDTF">2021-10-11T11:24:43Z</dcterms:modified>
</cp:coreProperties>
</file>