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Loops &amp; Arches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_________  must intervene between the delta and the first ridge 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 in the upper right hand corner of the fingerprint block is two digits.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 from our parents, plus internal and/or external forces within the womb, determine pattern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forking or dividing of one ridge into two or more ridges.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 point on a ridge at or nearest to the point of divergence.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Frictions ridges are also found on our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 and dots are counted as ridges only if they appear as thick as the surrounding ridges.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Contains 2 of the 3 basic characteristics of a loop.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requirements for a loop are sufficient recurve, delta and a _______ _______ across a looping 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ridges meeting at an angle of 90 degress or 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attachment or connection striking the outside of the recurve at a right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Space between the shoulders of a loop free of any appendages.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Two loops flowing in the opposite direction with one delta; radial loops are given an ____________ +50 to the ridge 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Arch classified as AA.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two innermost ridges that start or go parallel, diverge, and surround or tend to surround the pattern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pattern in which ridges enter upon one side, make a rise or wave in the center and flow out upon the opposite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 at which the recurving ridge definitely turn inward or curves.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located where the typelines split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 has no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___________ out a plain arch pattern , use a lowercase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Depression or low point of friction ridge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Tented arches classified as TT.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45 degree or more angle of a ridge ending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Ridges flow in the direction of the little finger.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Ridges flow in the direction of the thumb.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pattern of friction ridge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appendage striking the outsied of the recurve at a right angle will _______ that recurve.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common pattern type-65%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Approximate center of the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Designation of friction ridge skin into basic catagories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High point or crest of friction ridge skin.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Loops &amp; Arches</dc:title>
  <dcterms:created xsi:type="dcterms:W3CDTF">2021-10-11T11:25:04Z</dcterms:created>
  <dcterms:modified xsi:type="dcterms:W3CDTF">2021-10-11T11:25:04Z</dcterms:modified>
</cp:coreProperties>
</file>