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Loose Lips Sink 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Woodrow Wilson’s plan for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an immigrant assimilating into American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identification with one's own nation and support for its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conduct or speech inciting people to rebel against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policy of extending a country's power and influence through diplomacy or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transition to new manufacturing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with strongest land-based military force at the beginning of the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renamed liberty pups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famous classical artist whose music was banned in the U.S. because he was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young people that passed messages learned in school on to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stated what qualified as a neutral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assassination helped start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message sent by Germany’s foreign minister promising the return of Texas, New Mexico and Arizona if Mexico entered the war on the side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or desire of a government or people that a country should maintain a strong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nationalism in the form of aggressive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Britain, France, Russia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British ocean liner carrying Americans that was sunk by German submarine in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neutral country that Germany went through to attack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renamed liberty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Germany, Austria/Hungary.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with strongest Navy at the beginning of the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Britain and France fought over in 1898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were considered heroic and became honorable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dug in the ground to protect Germany’s Western land gains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Loose Lips Sink Ships</dc:title>
  <dcterms:created xsi:type="dcterms:W3CDTF">2021-10-11T11:26:00Z</dcterms:created>
  <dcterms:modified xsi:type="dcterms:W3CDTF">2021-10-11T11:26:00Z</dcterms:modified>
</cp:coreProperties>
</file>