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Loose Tooth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mom    </w:t>
      </w:r>
      <w:r>
        <w:t xml:space="preserve">   swing    </w:t>
      </w:r>
      <w:r>
        <w:t xml:space="preserve">   bowling    </w:t>
      </w:r>
      <w:r>
        <w:t xml:space="preserve">   fishing    </w:t>
      </w:r>
      <w:r>
        <w:t xml:space="preserve">   school    </w:t>
      </w:r>
      <w:r>
        <w:t xml:space="preserve">   rocket    </w:t>
      </w:r>
      <w:r>
        <w:t xml:space="preserve">   kite    </w:t>
      </w:r>
      <w:r>
        <w:t xml:space="preserve">   dog    </w:t>
      </w:r>
      <w:r>
        <w:t xml:space="preserve">   cat    </w:t>
      </w:r>
      <w:r>
        <w:t xml:space="preserve">   bus    </w:t>
      </w:r>
      <w:r>
        <w:t xml:space="preserve">   hurt    </w:t>
      </w:r>
      <w:r>
        <w:t xml:space="preserve">   apple    </w:t>
      </w:r>
      <w:r>
        <w:t xml:space="preserve">   fairy    </w:t>
      </w:r>
      <w:r>
        <w:t xml:space="preserve">   tooth    </w:t>
      </w:r>
      <w:r>
        <w:t xml:space="preserve">   loose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Loose Tooth Trouble</dc:title>
  <dcterms:created xsi:type="dcterms:W3CDTF">2021-10-11T11:24:57Z</dcterms:created>
  <dcterms:modified xsi:type="dcterms:W3CDTF">2021-10-11T11:24:57Z</dcterms:modified>
</cp:coreProperties>
</file>