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PETE    </w:t>
      </w:r>
      <w:r>
        <w:t xml:space="preserve">   MANDYSUE    </w:t>
      </w:r>
      <w:r>
        <w:t xml:space="preserve">   HAMISH    </w:t>
      </w:r>
      <w:r>
        <w:t xml:space="preserve">   MCQUIN    </w:t>
      </w:r>
      <w:r>
        <w:t xml:space="preserve">   PARTICALEZOO    </w:t>
      </w:r>
      <w:r>
        <w:t xml:space="preserve">   MATT    </w:t>
      </w:r>
      <w:r>
        <w:t xml:space="preserve">   MIKESHANNON    </w:t>
      </w:r>
      <w:r>
        <w:t xml:space="preserve">   MAKEPEACEDIAMOND    </w:t>
      </w:r>
      <w:r>
        <w:t xml:space="preserve">   WIDOWSKNOT    </w:t>
      </w:r>
      <w:r>
        <w:t xml:space="preserve">   JUDEWATSON    </w:t>
      </w:r>
      <w:r>
        <w:t xml:space="preserve">   LOOT    </w:t>
      </w:r>
      <w:r>
        <w:t xml:space="preserve">   POLESTAR    </w:t>
      </w:r>
      <w:r>
        <w:t xml:space="preserve">   PEAS    </w:t>
      </w:r>
      <w:r>
        <w:t xml:space="preserve">   GRIMESTONE    </w:t>
      </w:r>
      <w:r>
        <w:t xml:space="preserve">   ORPHANS    </w:t>
      </w:r>
      <w:r>
        <w:t xml:space="preserve">   BLUE    </w:t>
      </w:r>
      <w:r>
        <w:t xml:space="preserve">   OSCAR    </w:t>
      </w:r>
      <w:r>
        <w:t xml:space="preserve">   HEIST    </w:t>
      </w:r>
      <w:r>
        <w:t xml:space="preserve">   IZZIE    </w:t>
      </w:r>
      <w:r>
        <w:t xml:space="preserve">   DARIUS    </w:t>
      </w:r>
      <w:r>
        <w:t xml:space="preserve">   ALFIE    </w:t>
      </w:r>
      <w:r>
        <w:t xml:space="preserve">   CURSE    </w:t>
      </w:r>
      <w:r>
        <w:t xml:space="preserve">   MOONSTONES    </w:t>
      </w:r>
      <w:r>
        <w:t xml:space="preserve">   JULES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Loot</dc:title>
  <dcterms:created xsi:type="dcterms:W3CDTF">2021-10-11T11:24:36Z</dcterms:created>
  <dcterms:modified xsi:type="dcterms:W3CDTF">2021-10-11T11:24:36Z</dcterms:modified>
</cp:coreProperties>
</file>