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disguise    </w:t>
      </w:r>
      <w:r>
        <w:t xml:space="preserve">   jewels    </w:t>
      </w:r>
      <w:r>
        <w:t xml:space="preserve">   Jules    </w:t>
      </w:r>
      <w:r>
        <w:t xml:space="preserve">   loot    </w:t>
      </w:r>
      <w:r>
        <w:t xml:space="preserve">   March    </w:t>
      </w:r>
      <w:r>
        <w:t xml:space="preserve">   McQuinn    </w:t>
      </w:r>
      <w:r>
        <w:t xml:space="preserve">   planning    </w:t>
      </w:r>
      <w:r>
        <w:t xml:space="preserve">   sister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Loot</dc:title>
  <dcterms:created xsi:type="dcterms:W3CDTF">2021-10-11T11:24:39Z</dcterms:created>
  <dcterms:modified xsi:type="dcterms:W3CDTF">2021-10-11T11:24:39Z</dcterms:modified>
</cp:coreProperties>
</file>