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thieves    </w:t>
      </w:r>
      <w:r>
        <w:t xml:space="preserve">   railroad    </w:t>
      </w:r>
      <w:r>
        <w:t xml:space="preserve">   prophecy    </w:t>
      </w:r>
      <w:r>
        <w:t xml:space="preserve">   moonstones    </w:t>
      </w:r>
      <w:r>
        <w:t xml:space="preserve">   million    </w:t>
      </w:r>
      <w:r>
        <w:t xml:space="preserve">   masterpiece    </w:t>
      </w:r>
      <w:r>
        <w:t xml:space="preserve">   march    </w:t>
      </w:r>
      <w:r>
        <w:t xml:space="preserve">   jules    </w:t>
      </w:r>
      <w:r>
        <w:t xml:space="preserve">   intelligence    </w:t>
      </w:r>
      <w:r>
        <w:t xml:space="preserve">   heist    </w:t>
      </w:r>
      <w:r>
        <w:t xml:space="preserve">   glittering    </w:t>
      </w:r>
      <w:r>
        <w:t xml:space="preserve">   apartment    </w:t>
      </w:r>
      <w:r>
        <w:t xml:space="preserve">   amsterdam    </w:t>
      </w:r>
      <w:r>
        <w:t xml:space="preserve">   alfie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Loot</dc:title>
  <dcterms:created xsi:type="dcterms:W3CDTF">2021-10-11T11:24:50Z</dcterms:created>
  <dcterms:modified xsi:type="dcterms:W3CDTF">2021-10-11T11:24:50Z</dcterms:modified>
</cp:coreProperties>
</file>