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Lopburi Monkey Banquet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food fight    </w:t>
      </w:r>
      <w:r>
        <w:t xml:space="preserve">   thong yod    </w:t>
      </w:r>
      <w:r>
        <w:t xml:space="preserve">   ice blocks    </w:t>
      </w:r>
      <w:r>
        <w:t xml:space="preserve">   tropical fruit salad    </w:t>
      </w:r>
      <w:r>
        <w:t xml:space="preserve">   sticky rice    </w:t>
      </w:r>
      <w:r>
        <w:t xml:space="preserve">   red drapes    </w:t>
      </w:r>
      <w:r>
        <w:t xml:space="preserve">   long tables    </w:t>
      </w:r>
      <w:r>
        <w:t xml:space="preserve">   banquet    </w:t>
      </w:r>
      <w:r>
        <w:t xml:space="preserve">   Lopburi inn    </w:t>
      </w:r>
      <w:r>
        <w:t xml:space="preserve">   tourists    </w:t>
      </w:r>
      <w:r>
        <w:t xml:space="preserve">   fortune    </w:t>
      </w:r>
      <w:r>
        <w:t xml:space="preserve">   good luck    </w:t>
      </w:r>
      <w:r>
        <w:t xml:space="preserve">   long tailed    </w:t>
      </w:r>
      <w:r>
        <w:t xml:space="preserve">   macaques    </w:t>
      </w:r>
      <w:r>
        <w:t xml:space="preserve">   November    </w:t>
      </w:r>
      <w:r>
        <w:t xml:space="preserve">   Bangkok    </w:t>
      </w:r>
      <w:r>
        <w:t xml:space="preserve">   Thailand    </w:t>
      </w:r>
      <w:r>
        <w:t xml:space="preserve">   Lopburi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Lopburi Monkey Banquet</dc:title>
  <dcterms:created xsi:type="dcterms:W3CDTF">2021-10-11T11:25:10Z</dcterms:created>
  <dcterms:modified xsi:type="dcterms:W3CDTF">2021-10-11T11:25:10Z</dcterms:modified>
</cp:coreProperties>
</file>