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Lorax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tuft    </w:t>
      </w:r>
      <w:r>
        <w:t xml:space="preserve">   axe    </w:t>
      </w:r>
      <w:r>
        <w:t xml:space="preserve">   growth    </w:t>
      </w:r>
      <w:r>
        <w:t xml:space="preserve">   suffering    </w:t>
      </w:r>
      <w:r>
        <w:t xml:space="preserve">   selfishness    </w:t>
      </w:r>
      <w:r>
        <w:t xml:space="preserve">   greed    </w:t>
      </w:r>
      <w:r>
        <w:t xml:space="preserve">   deforestation    </w:t>
      </w:r>
      <w:r>
        <w:t xml:space="preserve">   unless    </w:t>
      </w:r>
      <w:r>
        <w:t xml:space="preserve">   o-hare    </w:t>
      </w:r>
      <w:r>
        <w:t xml:space="preserve">   seed    </w:t>
      </w:r>
      <w:r>
        <w:t xml:space="preserve">   trees    </w:t>
      </w:r>
      <w:r>
        <w:t xml:space="preserve">   audrey    </w:t>
      </w:r>
      <w:r>
        <w:t xml:space="preserve">   thneed    </w:t>
      </w:r>
      <w:r>
        <w:t xml:space="preserve">   thneedville    </w:t>
      </w:r>
      <w:r>
        <w:t xml:space="preserve">   once-ler    </w:t>
      </w:r>
      <w:r>
        <w:t xml:space="preserve">   ted    </w:t>
      </w:r>
      <w:r>
        <w:t xml:space="preserve">   lorax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Lorax Wordsearch</dc:title>
  <dcterms:created xsi:type="dcterms:W3CDTF">2021-10-12T20:48:11Z</dcterms:created>
  <dcterms:modified xsi:type="dcterms:W3CDTF">2021-10-12T20:48:11Z</dcterms:modified>
</cp:coreProperties>
</file>