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Lorazepam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if you discontinue this medication too abruptly?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side effect?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not be consumed with lorazepam?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a side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brand name of this drug?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off label usage?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receptors in the CNS does this drug enhance?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antidote?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would you administer this medication?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classification is lorazepam?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Lorazepam </dc:title>
  <dcterms:created xsi:type="dcterms:W3CDTF">2021-10-12T20:26:25Z</dcterms:created>
  <dcterms:modified xsi:type="dcterms:W3CDTF">2021-10-12T20:26:25Z</dcterms:modified>
</cp:coreProperties>
</file>