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Brocktree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Wildcat    </w:t>
      </w:r>
      <w:r>
        <w:t xml:space="preserve">   Bucko Bigbones    </w:t>
      </w:r>
      <w:r>
        <w:t xml:space="preserve">   Badger Lord    </w:t>
      </w:r>
      <w:r>
        <w:t xml:space="preserve">   Searat    </w:t>
      </w:r>
      <w:r>
        <w:t xml:space="preserve">   Mountain    </w:t>
      </w:r>
      <w:r>
        <w:t xml:space="preserve">   Blue Hordes    </w:t>
      </w:r>
      <w:r>
        <w:t xml:space="preserve">   Vermin    </w:t>
      </w:r>
      <w:r>
        <w:t xml:space="preserve">   Haremaid    </w:t>
      </w:r>
      <w:r>
        <w:t xml:space="preserve">   Dottie    </w:t>
      </w:r>
      <w:r>
        <w:t xml:space="preserve">   Ungatt Trunn    </w:t>
      </w:r>
      <w:r>
        <w:t xml:space="preserve">   Salamandastron    </w:t>
      </w:r>
      <w:r>
        <w:t xml:space="preserve">   Brocktree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Brocktree</dc:title>
  <dcterms:created xsi:type="dcterms:W3CDTF">2021-10-12T20:48:56Z</dcterms:created>
  <dcterms:modified xsi:type="dcterms:W3CDTF">2021-10-12T20:48:56Z</dcterms:modified>
</cp:coreProperties>
</file>