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Byron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venice    </w:t>
      </w:r>
      <w:r>
        <w:t xml:space="preserve">   debt    </w:t>
      </w:r>
      <w:r>
        <w:t xml:space="preserve">   lord    </w:t>
      </w:r>
      <w:r>
        <w:t xml:space="preserve">   harrow    </w:t>
      </w:r>
      <w:r>
        <w:t xml:space="preserve">   missolonghi    </w:t>
      </w:r>
      <w:r>
        <w:t xml:space="preserve">   nottinghamshire    </w:t>
      </w:r>
      <w:r>
        <w:t xml:space="preserve">   shelley    </w:t>
      </w:r>
      <w:r>
        <w:t xml:space="preserve">   ottoman    </w:t>
      </w:r>
      <w:r>
        <w:t xml:space="preserve">   insurgents    </w:t>
      </w:r>
      <w:r>
        <w:t xml:space="preserve">   augusta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Byron</dc:title>
  <dcterms:created xsi:type="dcterms:W3CDTF">2021-10-11T11:25:08Z</dcterms:created>
  <dcterms:modified xsi:type="dcterms:W3CDTF">2021-10-11T11:25:08Z</dcterms:modified>
</cp:coreProperties>
</file>