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Lord Capulet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CAPULET BALL    </w:t>
      </w:r>
      <w:r>
        <w:t xml:space="preserve">   CAPULET    </w:t>
      </w:r>
      <w:r>
        <w:t xml:space="preserve">   FAMILY FEUD    </w:t>
      </w:r>
      <w:r>
        <w:t xml:space="preserve">   CRAZY    </w:t>
      </w:r>
      <w:r>
        <w:t xml:space="preserve">   PARIS    </w:t>
      </w:r>
      <w:r>
        <w:t xml:space="preserve">   ANGRY    </w:t>
      </w:r>
      <w:r>
        <w:t xml:space="preserve">   MARRIAGE    </w:t>
      </w:r>
      <w:r>
        <w:t xml:space="preserve">   TYBALT    </w:t>
      </w:r>
      <w:r>
        <w:t xml:space="preserve">   CARING    </w:t>
      </w:r>
      <w:r>
        <w:t xml:space="preserve">   LOVING FATHER    </w:t>
      </w:r>
      <w:r>
        <w:t xml:space="preserve">   AGGRESSIVE    </w:t>
      </w:r>
      <w:r>
        <w:t xml:space="preserve">   VIOLENCE    </w:t>
      </w:r>
      <w:r>
        <w:t xml:space="preserve">   JULIET    </w:t>
      </w:r>
      <w:r>
        <w:t xml:space="preserve">   ROMEO    </w:t>
      </w:r>
      <w:r>
        <w:t xml:space="preserve">   LADY CAPULET    </w:t>
      </w:r>
      <w:r>
        <w:t xml:space="preserve">   LORD CAPULET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Lord Capulet </dc:title>
  <dcterms:created xsi:type="dcterms:W3CDTF">2021-10-11T11:25:36Z</dcterms:created>
  <dcterms:modified xsi:type="dcterms:W3CDTF">2021-10-11T11:25:36Z</dcterms:modified>
</cp:coreProperties>
</file>