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Leycester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Tudors write with?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famous Victorian designed the windows in the chapel?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Amy die?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person on charge of the Hospital known 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founded the Lord Leycester Hospital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all makes have to practice once a week in Tudor times?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the cannonball come from in the Guildhall?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Lord Leycester's first wife?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the ex-servicemen known as at the Hospital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cruel sport did Tudors watch?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drink was made with hops?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Tudor meal like a soup?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Leycester</dc:title>
  <dcterms:created xsi:type="dcterms:W3CDTF">2021-10-12T20:26:45Z</dcterms:created>
  <dcterms:modified xsi:type="dcterms:W3CDTF">2021-10-12T20:26:45Z</dcterms:modified>
</cp:coreProperties>
</file>