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Emitting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Wishing harm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mock, taunt, or shout at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 in movement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Stole Piggy's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sadistic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with a magical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shake with a slight, quick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Secret, concealed, disguised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loud, harsh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crouch or flinch, as in fear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image or illusion of water on a distant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Excessively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clear or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high-pierced screeching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focused on making a fire to be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show off or exhibit too much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irritate, annoy or provoke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2021-10-11T11:25:53Z</dcterms:created>
  <dcterms:modified xsi:type="dcterms:W3CDTF">2021-10-11T11:25:53Z</dcterms:modified>
</cp:coreProperties>
</file>