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Eric    </w:t>
      </w:r>
      <w:r>
        <w:t xml:space="preserve">   Sam    </w:t>
      </w:r>
      <w:r>
        <w:t xml:space="preserve">   Flies    </w:t>
      </w:r>
      <w:r>
        <w:t xml:space="preserve">   Beast    </w:t>
      </w:r>
      <w:r>
        <w:t xml:space="preserve">   Ship    </w:t>
      </w:r>
      <w:r>
        <w:t xml:space="preserve">   Swimming    </w:t>
      </w:r>
      <w:r>
        <w:t xml:space="preserve">   Pig    </w:t>
      </w:r>
      <w:r>
        <w:t xml:space="preserve">   Water    </w:t>
      </w:r>
      <w:r>
        <w:t xml:space="preserve">   Choir    </w:t>
      </w:r>
      <w:r>
        <w:t xml:space="preserve">   Shelter    </w:t>
      </w:r>
      <w:r>
        <w:t xml:space="preserve">   Island    </w:t>
      </w:r>
      <w:r>
        <w:t xml:space="preserve">   Plane    </w:t>
      </w:r>
      <w:r>
        <w:t xml:space="preserve">   Simon    </w:t>
      </w:r>
      <w:r>
        <w:t xml:space="preserve">   Fire    </w:t>
      </w:r>
      <w:r>
        <w:t xml:space="preserve">   Roger    </w:t>
      </w:r>
      <w:r>
        <w:t xml:space="preserve">   Ralph    </w:t>
      </w:r>
      <w:r>
        <w:t xml:space="preserve">   Shell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2021-10-11T11:26:44Z</dcterms:created>
  <dcterms:modified xsi:type="dcterms:W3CDTF">2021-10-11T11:26:44Z</dcterms:modified>
</cp:coreProperties>
</file>