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boys stranded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Erics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Piggy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showed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boys get seen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asthma and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 of all of the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got beat and killed on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 the boys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fire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pushed the boulder that killed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boys stay out of the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going on during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Sams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boys hang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boys start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got shot down with the boys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the boys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boys kill the pigs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2021-10-11T11:26:01Z</dcterms:created>
  <dcterms:modified xsi:type="dcterms:W3CDTF">2021-10-11T11:26:01Z</dcterms:modified>
</cp:coreProperties>
</file>