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was a symbol of Jack's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was the intelligent and passive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Jack's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land were the boys left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were the meetings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sensitive boy that suffers seizures?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is the symbol of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did the signal fire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saved the boys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pig head on a stick surrounded by flies described as?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killed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represented innocence?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represented civilization and innovation?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bigger kids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does Jack paint with clay?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emotion did the littluns have while under Jack's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choir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leader at the beginning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symbolized power, leadership, and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boys scared of throughout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almost got killed for acting like a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couldn't Jack kill in the beginning?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2021-10-11T11:26:08Z</dcterms:created>
  <dcterms:modified xsi:type="dcterms:W3CDTF">2021-10-11T11:26:08Z</dcterms:modified>
</cp:coreProperties>
</file>